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书名：提高工作效率之ABC</w:t>
      </w:r>
    </w:p>
    <w:p>
      <w:r>
        <w:t>作者：（日）坂上肇著；谢燮正译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总页数：176</w:t>
      </w:r>
    </w:p>
    <w:p>
      <w:r>
        <w:t>更多请访问教客网: www.jiaokey.com</w:t>
      </w:r>
    </w:p>
    <w:p>
      <w:r>
        <w:t>提高工作效率之ABC 评论地址：https://www.jiaokey.com/book/detail/11192513.html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