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美国人的解读</w:t>
      </w:r>
    </w:p>
    <w:p>
      <w:r>
        <w:rPr>
          <w:rFonts w:ascii="宋体" w:hAnsi="宋体" w:eastAsia="宋体"/>
          <w:sz w:val="24"/>
        </w:rPr>
        <w:t>（美）塞缪尔·B.格里菲思（Samuel B. Griffith）著；育委译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美国人的解读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（美）塞缪尔·B.格里菲思（Samuel B. Griffith）著；育委译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本书出售、求购地址：https://www.jiaokey.com/book/detail/11192490.html</w:t>
      </w:r>
    </w:p>
    <w:p>
      <w:r>
        <w:t>更多相关图书推荐：https://www.jiaokey.com</w:t>
      </w:r>
    </w:p>
    <w:p>
      <w:r>
        <w:t>（美）塞缪尔·B.格里菲思（Samuel B. Griffith）著；育委译 其他作品：https://www.jiaokey.com/tag/（美）塞缪尔·B.格里菲思（Samuel B. Griffith）著；育委译.html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关键词搜索：https://www.jiaokey.com/tag/孙子兵法  美国人的解读.html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