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书名：苏州古典园林营造录</w:t>
      </w:r>
    </w:p>
    <w:p>
      <w:r>
        <w:t>作者：苏州民族建筑学会，苏州园林发展股份有限公司编著</w:t>
      </w:r>
    </w:p>
    <w:p>
      <w:r>
        <w:t>出版社：北京:中国建筑工业出版社,2003.09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苏州古典园林营造录 评论地址：https://www.jiaokey.com/book/detail/11192481.html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