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书名：私家车养护维修手册</w:t>
      </w:r>
    </w:p>
    <w:p>
      <w:r>
        <w:t>作者：（美）迪安娜·思佳乐著；卜玉坤，张东波，李锡江，樊英波等译</w:t>
      </w:r>
    </w:p>
    <w:p>
      <w:r>
        <w:t>出版社：长春：吉林科学技术出版社</w:t>
      </w:r>
    </w:p>
    <w:p>
      <w:r>
        <w:t>出版日期：2001</w:t>
      </w:r>
    </w:p>
    <w:p>
      <w:r>
        <w:t>总页数：325</w:t>
      </w:r>
    </w:p>
    <w:p>
      <w:r>
        <w:t>更多请访问教客网: www.jiaokey.com</w:t>
      </w:r>
    </w:p>
    <w:p>
      <w:r>
        <w:t>私家车养护维修手册 评论地址：https://www.jiaokey.com/book/detail/11192451.html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