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书名：实用初级法语会话</w:t>
      </w:r>
    </w:p>
    <w:p>
      <w:r>
        <w:t>作者：欧阳因，吕庚强编；加洛讲录</w:t>
      </w:r>
    </w:p>
    <w:p>
      <w:r>
        <w:t>出版社：大光出版社</w:t>
      </w:r>
    </w:p>
    <w:p>
      <w:r>
        <w:t>出版日期：1982.04</w:t>
      </w:r>
    </w:p>
    <w:p>
      <w:r>
        <w:t>总页数：121</w:t>
      </w:r>
    </w:p>
    <w:p>
      <w:r>
        <w:t>更多请访问教客网: www.jiaokey.com</w:t>
      </w:r>
    </w:p>
    <w:p>
      <w:r>
        <w:t>实用初级法语会话 评论地址：https://www.jiaokey.com/book/detail/11192361.html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