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书名：实用钣金工手册</w:t>
      </w:r>
    </w:p>
    <w:p>
      <w:r>
        <w:t>作者：苏仁，马德成等编</w:t>
      </w:r>
    </w:p>
    <w:p>
      <w:r>
        <w:t>出版社：北京:航空工业出版社,1995.10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实用钣金工手册 评论地址：https://www.jiaokey.com/book/detail/11192356.html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