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实践·研究·创新  全国农村思想政治工作讨论会论文选编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实践·研究·创新  全国农村思想政治工作讨论会论文选编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本书出售、求购地址：https://www.jiaokey.com/book/detail/11192353.html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关键词搜索：https://www.jiaokey.com/tag/实践·研究·创新  全国农村思想政治工作讨论会论文选编.html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