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书名：玉米螟</w:t>
      </w:r>
    </w:p>
    <w:p>
      <w:r>
        <w:t>作者：（匈）哈洛西等著；付胜发译</w:t>
      </w:r>
    </w:p>
    <w:p>
      <w:r>
        <w:t>出版社：科技卫生出版社</w:t>
      </w:r>
    </w:p>
    <w:p>
      <w:r>
        <w:t>出版日期：1958.11</w:t>
      </w:r>
    </w:p>
    <w:p>
      <w:r>
        <w:t>总页数：407</w:t>
      </w:r>
    </w:p>
    <w:p>
      <w:r>
        <w:t>更多请访问教客网: www.jiaokey.com</w:t>
      </w:r>
    </w:p>
    <w:p>
      <w:r>
        <w:t>玉米螟 评论地址：https://www.jiaokey.com/book/detail/11192347.html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