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圣朝鼎盛万年青</w:t>
      </w:r>
    </w:p>
    <w:p>
      <w:r>
        <w:rPr>
          <w:rFonts w:ascii="宋体" w:hAnsi="宋体" w:eastAsia="宋体"/>
          <w:sz w:val="24"/>
        </w:rPr>
        <w:t>（清）佚名撰；李道英，岳宝泉点校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圣朝鼎盛万年青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（清）佚名撰；李道英，岳宝泉点校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本书出售、求购地址：https://www.jiaokey.com/book/detail/11192346.html</w:t>
      </w:r>
    </w:p>
    <w:p>
      <w:r>
        <w:t>更多相关图书推荐：https://www.jiaokey.com</w:t>
      </w:r>
    </w:p>
    <w:p>
      <w:r>
        <w:t>（清）佚名撰；李道英，岳宝泉点校 其他作品：https://www.jiaokey.com/tag/（清）佚名撰；李道英，岳宝泉点校.html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关键词搜索：https://www.jiaokey.com/tag/圣朝鼎盛万年青.html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