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书名：生产与存量管制：物料需求计划MRP 原理·技术·实务</w:t>
      </w:r>
    </w:p>
    <w:p>
      <w:r>
        <w:t>作者：林宗庆编著</w:t>
      </w:r>
    </w:p>
    <w:p>
      <w:r>
        <w:t>出版社：</w:t>
      </w:r>
    </w:p>
    <w:p>
      <w:r>
        <w:t>出版日期：1980.10</w:t>
      </w:r>
    </w:p>
    <w:p>
      <w:r>
        <w:t>总页数：318</w:t>
      </w:r>
    </w:p>
    <w:p>
      <w:r>
        <w:t>更多请访问教客网: www.jiaokey.com</w:t>
      </w:r>
    </w:p>
    <w:p>
      <w:r>
        <w:t>生产与存量管制：物料需求计划MRP 原理·技术·实务 评论地址：https://www.jiaokey.com/book/detail/11192334.html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