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书名：神舟圆梦  载人航天知识问答</w:t>
      </w:r>
    </w:p>
    <w:p>
      <w:r>
        <w:t>作者：张廷新主编；中国空间技术研究院编</w:t>
      </w:r>
    </w:p>
    <w:p>
      <w:r>
        <w:t>出版社：北京市：中国发展出版社</w:t>
      </w:r>
    </w:p>
    <w:p>
      <w:r>
        <w:t>出版日期：2003</w:t>
      </w:r>
    </w:p>
    <w:p>
      <w:r>
        <w:t>总页数：215</w:t>
      </w:r>
    </w:p>
    <w:p>
      <w:r>
        <w:t>更多请访问教客网: www.jiaokey.com</w:t>
      </w:r>
    </w:p>
    <w:p>
      <w:r>
        <w:t>神舟圆梦  载人航天知识问答 评论地址：https://www.jiaokey.com/book/detail/11192332.html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