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书名：社会主义流派政治思想述评</w:t>
      </w:r>
    </w:p>
    <w:p>
      <w:r>
        <w:t>作者：蓝瑛，谢宗范主编；吴耀辉，朱坚劲，谢宗范等编写</w:t>
      </w:r>
    </w:p>
    <w:p>
      <w:r>
        <w:t>出版社：上海：上海社会科学院出版社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社会主义流派政治思想述评 评论地址：https://www.jiaokey.com/book/detail/11192318.html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