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书名：社会统计分析讲义  第二学程之二  第一讲</w:t>
      </w:r>
    </w:p>
    <w:p>
      <w:r>
        <w:t>作者：社会学研究所社会学研究会首期社会学讲习班编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社会统计分析讲义  第二学程之二  第一讲 评论地址：https://www.jiaokey.com/book/detail/11192309.html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