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蛇与玫瑰  中日对照</w:t>
      </w:r>
    </w:p>
    <w:p>
      <w:r>
        <w:rPr>
          <w:rFonts w:ascii="宋体" w:hAnsi="宋体" w:eastAsia="宋体"/>
          <w:sz w:val="24"/>
        </w:rPr>
        <w:t>燕子，田原著；杉山美绘等译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蛇与玫瑰  中日对照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燕子，田原著；杉山美绘等译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本书出售、求购地址：https://www.jiaokey.com/book/detail/11192301.html</w:t>
      </w:r>
    </w:p>
    <w:p>
      <w:r>
        <w:t>更多相关图书推荐：https://www.jiaokey.com</w:t>
      </w:r>
    </w:p>
    <w:p>
      <w:r>
        <w:t>燕子，田原著；杉山美绘等译 其他作品：https://www.jiaokey.com/tag/燕子，田原著；杉山美绘等译.html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关键词搜索：https://www.jiaokey.com/tag/蛇与玫瑰  中日对照.html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