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书名：山西省万家寨引黄工程勘测设计论文集</w:t>
      </w:r>
    </w:p>
    <w:p>
      <w:r>
        <w:t>作者：仇德彪等主编</w:t>
      </w:r>
    </w:p>
    <w:p>
      <w:r>
        <w:t>出版社：郑州:黄河水利出版社,2003.08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山西省万家寨引黄工程勘测设计论文集 评论地址：https://www.jiaokey.com/book/detail/11192279.html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