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书名：三中全会以来毛泽东哲学思想的运用和发展</w:t>
      </w:r>
    </w:p>
    <w:p>
      <w:r>
        <w:t>作者：潘宝卿著</w:t>
      </w:r>
    </w:p>
    <w:p>
      <w:r>
        <w:t>出版社：桂林：广西师范大学出版社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三中全会以来毛泽东哲学思想的运用和发展 评论地址：https://www.jiaokey.com/book/detail/11192272.html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