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  巴尔扎克、狄更斯、陀斯妥耶夫斯基</w:t>
      </w:r>
    </w:p>
    <w:p>
      <w:r>
        <w:rPr>
          <w:rFonts w:ascii="宋体" w:hAnsi="宋体" w:eastAsia="宋体"/>
          <w:sz w:val="24"/>
        </w:rPr>
        <w:t>（奥）斯蒂芬·茨威格（Stefan Zweig）著；姜丽，史行果译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  巴尔扎克、狄更斯、陀斯妥耶夫斯基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Zweig）著；姜丽，史行果译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本书出售、求购地址：https://www.jiaokey.com/book/detail/11192261.html</w:t>
      </w:r>
    </w:p>
    <w:p>
      <w:r>
        <w:t>更多相关图书推荐：https://www.jiaokey.com</w:t>
      </w:r>
    </w:p>
    <w:p>
      <w:r>
        <w:t>（奥）斯蒂芬·茨威格（Stefan Zweig）著；姜丽，史行果译 其他作品：https://www.jiaokey.com/tag/（奥）斯蒂芬·茨威格（Stefan Zweig）著；姜丽，史行果译.html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关键词搜索：https://www.jiaokey.com/tag/三大师  巴尔扎克、狄更斯、陀斯妥耶夫斯基.html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