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软件开发工具包程序设计指南</w:t>
      </w:r>
    </w:p>
    <w:p>
      <w:r>
        <w:rPr>
          <w:rFonts w:ascii="宋体" w:hAnsi="宋体" w:eastAsia="宋体"/>
          <w:sz w:val="24"/>
        </w:rPr>
        <w:t>忠长童，华明宋译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软件开发工具包程序设计指南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忠长童，华明宋译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本书出售、求购地址：https://www.jiaokey.com/book/detail/11192258.html</w:t>
      </w:r>
    </w:p>
    <w:p>
      <w:r>
        <w:t>更多相关图书推荐：https://www.jiaokey.com</w:t>
      </w:r>
    </w:p>
    <w:p>
      <w:r>
        <w:t>忠长童，华明宋译 其他作品：https://www.jiaokey.com/tag/忠长童，华明宋译.html</w:t>
      </w:r>
    </w:p>
    <w:p>
      <w:r>
        <w:t>关键词搜索：https://www.jiaokey.com/tag/软件开发工具包程序设计指南.html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