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如何使用群众的力量修建和养护地方道路</w:t>
      </w:r>
    </w:p>
    <w:p>
      <w:r>
        <w:rPr>
          <w:rFonts w:ascii="宋体" w:hAnsi="宋体" w:eastAsia="宋体"/>
          <w:sz w:val="24"/>
        </w:rPr>
        <w:t>（苏）聂格达耶夫著；杨靖，戚立德译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如何使用群众的力量修建和养护地方道路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（苏）聂格达耶夫著；杨靖，戚立德译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本书出售、求购地址：https://www.jiaokey.com/book/detail/11192250.html</w:t>
      </w:r>
    </w:p>
    <w:p>
      <w:r>
        <w:t>更多相关图书推荐：https://www.jiaokey.com</w:t>
      </w:r>
    </w:p>
    <w:p>
      <w:r>
        <w:t>（苏）聂格达耶夫著；杨靖，戚立德译 其他作品：https://www.jiaokey.com/tag/（苏）聂格达耶夫著；杨靖，戚立德译.html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关键词搜索：https://www.jiaokey.com/tag/如何使用群众的力量修建和养护地方道路.html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