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书名：如何交际</w:t>
      </w:r>
    </w:p>
    <w:p>
      <w:r>
        <w:t>作者：（美）皮尔逊著；陈金武等译</w:t>
      </w:r>
    </w:p>
    <w:p>
      <w:r>
        <w:t>出版社：长沙：湖南人民出版社</w:t>
      </w:r>
    </w:p>
    <w:p>
      <w:r>
        <w:t>出版日期：1987.05</w:t>
      </w:r>
    </w:p>
    <w:p>
      <w:r>
        <w:t>总页数：309</w:t>
      </w:r>
    </w:p>
    <w:p>
      <w:r>
        <w:t>更多请访问教客网: www.jiaokey.com</w:t>
      </w:r>
    </w:p>
    <w:p>
      <w:r>
        <w:t>如何交际 评论地址：https://www.jiaokey.com/book/detail/11192249.html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