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书名：认识和想象的起源</w:t>
      </w:r>
    </w:p>
    <w:p>
      <w:r>
        <w:t>作者：（美）布朗劳斯基（Bronowski，J.）著；王南灗，周熙明译</w:t>
      </w:r>
    </w:p>
    <w:p>
      <w:r>
        <w:t>出版社：求实出版社</w:t>
      </w:r>
    </w:p>
    <w:p>
      <w:r>
        <w:t>出版日期：1989.07</w:t>
      </w:r>
    </w:p>
    <w:p>
      <w:r>
        <w:t>总页数：112</w:t>
      </w:r>
    </w:p>
    <w:p>
      <w:r>
        <w:t>更多请访问教客网: www.jiaokey.com</w:t>
      </w:r>
    </w:p>
    <w:p>
      <w:r>
        <w:t>认识和想象的起源 评论地址：https://www.jiaokey.com/book/detail/11192228.html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