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书名：让孩子自主自强  风行于美国的自主与兴趣教育</w:t>
      </w:r>
    </w:p>
    <w:p>
      <w:r>
        <w:t>作者：田爱英编著</w:t>
      </w:r>
    </w:p>
    <w:p>
      <w:r>
        <w:t>出版社：合肥：合肥工业大学出版社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让孩子自主自强  风行于美国的自主与兴趣教育 评论地址：https://www.jiaokey.com/book/detail/11192212.html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