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书名：全国对虾亲虾越冬经验交流会议材料选编</w:t>
      </w:r>
    </w:p>
    <w:p>
      <w:r>
        <w:t>作者：农牧渔业部黄渤海区渔业指挥部</w:t>
      </w:r>
    </w:p>
    <w:p>
      <w:r>
        <w:t>出版社：</w:t>
      </w:r>
    </w:p>
    <w:p>
      <w:r>
        <w:t>出版日期：1987.09</w:t>
      </w:r>
    </w:p>
    <w:p>
      <w:r>
        <w:t>总页数：98</w:t>
      </w:r>
    </w:p>
    <w:p>
      <w:r>
        <w:t>更多请访问教客网: www.jiaokey.com</w:t>
      </w:r>
    </w:p>
    <w:p>
      <w:r>
        <w:t>全国对虾亲虾越冬经验交流会议材料选编 评论地址：https://www.jiaokey.com/book/detail/11192183.html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