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书名：求职·供职·晋职谋略通书  决定人生的严峻选择</w:t>
      </w:r>
    </w:p>
    <w:p>
      <w:r>
        <w:t>作者：李力，刘友金主编</w:t>
      </w:r>
    </w:p>
    <w:p>
      <w:r>
        <w:t>出版社：长沙：中南工业大学出版社</w:t>
      </w:r>
    </w:p>
    <w:p>
      <w:r>
        <w:t>出版日期：1992.07</w:t>
      </w:r>
    </w:p>
    <w:p>
      <w:r>
        <w:t>总页数：436</w:t>
      </w:r>
    </w:p>
    <w:p>
      <w:r>
        <w:t>更多请访问教客网: www.jiaokey.com</w:t>
      </w:r>
    </w:p>
    <w:p>
      <w:r>
        <w:t>求职·供职·晋职谋略通书  决定人生的严峻选择 评论地址：https://www.jiaokey.com/book/detail/11192174.html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