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书名：青年研究的方向和方法</w:t>
      </w:r>
    </w:p>
    <w:p>
      <w:r>
        <w:t>作者：张黎群著</w:t>
      </w:r>
    </w:p>
    <w:p>
      <w:r>
        <w:t>出版社：广州：广东人民出版社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青年研究的方向和方法 评论地址：https://www.jiaokey.com/book/detail/11192164.html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