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品牌整合战略  全面行动，以品牌推动公司发展</w:t>
      </w:r>
    </w:p>
    <w:p>
      <w:r>
        <w:rPr>
          <w:rFonts w:ascii="宋体" w:hAnsi="宋体" w:eastAsia="宋体"/>
          <w:sz w:val="24"/>
        </w:rPr>
        <w:t>（美）F.约瑟夫·莱普勒（F.Joseph Lepla），（美）林恩·M.帕克（Lynn M.Parker）著；苏德华译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品牌整合战略  全面行动，以品牌推动公司发展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（美）F.约瑟夫·莱普勒（F.Joseph Lepla），（美）林恩·M.帕克（Lynn M.Parker）著；苏德华译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本书出售、求购地址：https://www.jiaokey.com/book/detail/11192128.html</w:t>
      </w:r>
    </w:p>
    <w:p>
      <w:r>
        <w:t>更多相关图书推荐：https://www.jiaokey.com</w:t>
      </w:r>
    </w:p>
    <w:p>
      <w:r>
        <w:t>（美）F.约瑟夫·莱普勒（F.Joseph Lepla），（美）林恩·M.帕克（Lynn M.Parker）著；苏德华译 其他作品：https://www.jiaokey.com/tag/（美）F.约瑟夫·莱普勒（F.Joseph Lepla），（美）林恩·M.帕克（Lynn M.Parker）著；苏德华译.html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关键词搜索：https://www.jiaokey.com/tag/品牌整合战略  全面行动，以品牌推动公司发展.html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