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攀越生命中的七个高峰  灵性的成长与再造</w:t>
      </w:r>
    </w:p>
    <w:p>
      <w:r>
        <w:rPr>
          <w:rFonts w:ascii="宋体" w:hAnsi="宋体" w:eastAsia="宋体"/>
          <w:sz w:val="24"/>
        </w:rPr>
        <w:t>（美）玛丽莲·梅森（Marilyn Mason）著；赵闵文译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攀越生命中的七个高峰  灵性的成长与再造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（美）玛丽莲·梅森（Marilyn Mason）著；赵闵文译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本书出售、求购地址：https://www.jiaokey.com/book/detail/11192121.html</w:t>
      </w:r>
    </w:p>
    <w:p>
      <w:r>
        <w:t>更多相关图书推荐：https://www.jiaokey.com</w:t>
      </w:r>
    </w:p>
    <w:p>
      <w:r>
        <w:t>（美）玛丽莲·梅森（Marilyn Mason）著；赵闵文译 其他作品：https://www.jiaokey.com/tag/（美）玛丽莲·梅森（Marilyn Mason）著；赵闵文译.html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关键词搜索：https://www.jiaokey.com/tag/攀越生命中的七个高峰  灵性的成长与再造.html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