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南斯拉夫共产主义者联盟历史</w:t>
      </w:r>
    </w:p>
    <w:p>
      <w:r>
        <w:rPr>
          <w:rFonts w:ascii="宋体" w:hAnsi="宋体" w:eastAsia="宋体"/>
          <w:sz w:val="24"/>
        </w:rPr>
        <w:t>（南）斯托扬诺维奇主编；杨元恪等译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南斯拉夫共产主义者联盟历史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（南）斯托扬诺维奇主编；杨元恪等译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本书出售、求购地址：https://www.jiaokey.com/book/detail/11192091.html</w:t>
      </w:r>
    </w:p>
    <w:p>
      <w:r>
        <w:t>更多相关图书推荐：https://www.jiaokey.com</w:t>
      </w:r>
    </w:p>
    <w:p>
      <w:r>
        <w:t>（南）斯托扬诺维奇主编；杨元恪等译 其他作品：https://www.jiaokey.com/tag/（南）斯托扬诺维奇主编；杨元恪等译.html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关键词搜索：https://www.jiaokey.com/tag/南斯拉夫共产主义者联盟历史.html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