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内江工务段推行维修工段节约劳力经验</w:t>
      </w:r>
    </w:p>
    <w:p>
      <w:r>
        <w:rPr>
          <w:rFonts w:ascii="宋体" w:hAnsi="宋体" w:eastAsia="宋体"/>
          <w:sz w:val="24"/>
        </w:rPr>
        <w:t>成都铁路局工务处编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内江工务段推行维修工段节约劳力经验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成都铁路局工务处编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成都铁路局科学技术研究所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本书出售、求购地址：https://www.jiaokey.com/book/detail/11192079.html</w:t>
      </w:r>
    </w:p>
    <w:p>
      <w:r>
        <w:t>更多相关图书推荐：https://www.jiaokey.com</w:t>
      </w:r>
    </w:p>
    <w:p>
      <w:r>
        <w:t>成都铁路局工务处编 其他作品：https://www.jiaokey.com/tag/成都铁路局工务处编.html</w:t>
      </w:r>
    </w:p>
    <w:p>
      <w:r>
        <w:t>成都铁路局科学技术研究所 出版图书：https://www.jiaokey.com/tag/成都铁路局科学技术研究所.html</w:t>
      </w:r>
    </w:p>
    <w:p>
      <w:r>
        <w:t>关键词搜索：https://www.jiaokey.com/tag/内江工务段推行维修工段节约劳力经验.html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