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目击台湾  新华社驻台记者看台湾</w:t>
      </w:r>
    </w:p>
    <w:p>
      <w:r>
        <w:rPr>
          <w:rFonts w:ascii="宋体" w:hAnsi="宋体" w:eastAsia="宋体"/>
          <w:sz w:val="24"/>
        </w:rPr>
        <w:t>范丽青，胡创伟主编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目击台湾  新华社驻台记者看台湾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范丽青，胡创伟主编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本书出售、求购地址：https://www.jiaokey.com/book/detail/11192077.html</w:t>
      </w:r>
    </w:p>
    <w:p>
      <w:r>
        <w:t>更多相关图书推荐：https://www.jiaokey.com</w:t>
      </w:r>
    </w:p>
    <w:p>
      <w:r>
        <w:t>范丽青，胡创伟主编 其他作品：https://www.jiaokey.com/tag/范丽青，胡创伟主编.html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关键词搜索：https://www.jiaokey.com/tag/目击台湾  新华社驻台记者看台湾.html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