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书名：蘑菇丰产经验</w:t>
      </w:r>
    </w:p>
    <w:p>
      <w:r>
        <w:t>作者：上海市农业局编</w:t>
      </w:r>
    </w:p>
    <w:p>
      <w:r>
        <w:t>出版社：科技卫生出版社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蘑菇丰产经验 评论地址：https://www.jiaokey.com/book/detail/11192068.html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