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磨削技术理论与应用</w:t>
      </w:r>
    </w:p>
    <w:p>
      <w:r>
        <w:rPr>
          <w:rFonts w:ascii="宋体" w:hAnsi="宋体" w:eastAsia="宋体"/>
          <w:sz w:val="24"/>
        </w:rPr>
        <w:t>（美）S.马尔金（Stephen Malkin）著；蔡光起等译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磨削技术理论与应用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（美）S.马尔金（Stephen Malkin）著；蔡光起等译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本书出售、求购地址：https://www.jiaokey.com/book/detail/11192067.html</w:t>
      </w:r>
    </w:p>
    <w:p>
      <w:r>
        <w:t>更多相关图书推荐：https://www.jiaokey.com</w:t>
      </w:r>
    </w:p>
    <w:p>
      <w:r>
        <w:t>（美）S.马尔金（Stephen Malkin）著；蔡光起等译 其他作品：https://www.jiaokey.com/tag/（美）S.马尔金（Stephen Malkin）著；蔡光起等译.html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关键词搜索：https://www.jiaokey.com/tag/磨削技术理论与应用.html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