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书名：罗氏沼虾养殖新技术</w:t>
      </w:r>
    </w:p>
    <w:p>
      <w:r>
        <w:t>作者：潘家模主编</w:t>
      </w:r>
    </w:p>
    <w:p>
      <w:r>
        <w:t>出版社：上海:上海科学技术出版社,1994.04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罗氏沼虾养殖新技术 评论地址：https://www.jiaokey.com/book/detail/11191983.html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