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论思维  思维探新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论思维  思维探新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['论', '思维', ' ', ' ', '思维', '探新']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本书出售、求购地址：https://www.jiaokey.com/book/detail/11191948.html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关键词搜索：https://www.jiaokey.com/tag/['论', '思维', ' ', ' ', '思维', '探新'].html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