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书名：旅游接待法语</w:t>
      </w:r>
    </w:p>
    <w:p>
      <w:r>
        <w:t>作者：孟庆云，张联君编著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旅游接待法语 评论地址：https://www.jiaokey.com/book/detail/11191932.html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