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灵与肉的述说  西方爱情箴言选</w:t>
      </w:r>
    </w:p>
    <w:p>
      <w:r>
        <w:rPr>
          <w:rFonts w:ascii="宋体" w:hAnsi="宋体" w:eastAsia="宋体"/>
          <w:sz w:val="24"/>
        </w:rPr>
        <w:t>奋力等编译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灵与肉的述说  西方爱情箴言选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奋力等编译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本书出售、求购地址：https://www.jiaokey.com/book/detail/11191917.html</w:t>
      </w:r>
    </w:p>
    <w:p>
      <w:r>
        <w:t>更多相关图书推荐：https://www.jiaokey.com</w:t>
      </w:r>
    </w:p>
    <w:p>
      <w:r>
        <w:t>奋力等编译 其他作品：https://www.jiaokey.com/tag/奋力等编译.html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关键词搜索：https://www.jiaokey.com/tag/灵与肉的述说  西方爱情箴言选.html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