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书名：列宁与科学革命  自然科学，物理学</w:t>
      </w:r>
    </w:p>
    <w:p>
      <w:r>
        <w:t>作者：凯德洛夫（Кедров，Б.М.），李醒民，何永晋译</w:t>
      </w:r>
    </w:p>
    <w:p>
      <w:r>
        <w:t>出版社：西安：陕西科学技术出版社</w:t>
      </w:r>
    </w:p>
    <w:p>
      <w:r>
        <w:t>出版日期：1987.03</w:t>
      </w:r>
    </w:p>
    <w:p>
      <w:r>
        <w:t>总页数：466</w:t>
      </w:r>
    </w:p>
    <w:p>
      <w:r>
        <w:t>更多请访问教客网: www.jiaokey.com</w:t>
      </w:r>
    </w:p>
    <w:p>
      <w:r>
        <w:t>列宁与科学革命  自然科学，物理学 评论地址：https://www.jiaokey.com/book/detail/11191910.html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