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书名：砾石道路</w:t>
      </w:r>
    </w:p>
    <w:p>
      <w:r>
        <w:t>作者：（苏）马罗佐夫（С.А.Морозов），（苏）列甫恰诺夫斯基（Г.Н.ЛевЧановский）著；符浩译</w:t>
      </w:r>
    </w:p>
    <w:p>
      <w:r>
        <w:t>出版社：北京:人民交通出版社,1957.09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砾石道路 评论地址：https://www.jiaokey.com/book/detail/11191889.html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