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书名：孔孟学说底真相和辨正</w:t>
      </w:r>
    </w:p>
    <w:p>
      <w:r>
        <w:t>作者：任卓宣著作</w:t>
      </w:r>
    </w:p>
    <w:p>
      <w:r>
        <w:t>出版社：帕米尔书店</w:t>
      </w:r>
    </w:p>
    <w:p>
      <w:r>
        <w:t>出版日期：1968.09</w:t>
      </w:r>
    </w:p>
    <w:p>
      <w:r>
        <w:t>总页数：515</w:t>
      </w:r>
    </w:p>
    <w:p>
      <w:r>
        <w:t>更多请访问教客网: www.jiaokey.com</w:t>
      </w:r>
    </w:p>
    <w:p>
      <w:r>
        <w:t>孔孟学说底真相和辨正 评论地址：https://www.jiaokey.com/book/detail/11191831.html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