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卡尔·马克思关于社会学和社会哲学的论述</w:t>
      </w:r>
    </w:p>
    <w:p>
      <w:r>
        <w:rPr>
          <w:rFonts w:ascii="宋体" w:hAnsi="宋体" w:eastAsia="宋体"/>
          <w:sz w:val="24"/>
        </w:rPr>
        <w:t>汤·B·博特莫尔 马克西米利安·鲁贝尔编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卡尔·马克思关于社会学和社会哲学的论述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汤·B·博特莫尔 马克西米利安·鲁贝尔编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本书出售、求购地址：https://www.jiaokey.com/book/detail/11191801.html</w:t>
      </w:r>
    </w:p>
    <w:p>
      <w:r>
        <w:t>更多相关图书推荐：https://www.jiaokey.com</w:t>
      </w:r>
    </w:p>
    <w:p>
      <w:r>
        <w:t>汤·B·博特莫尔 马克西米利安·鲁贝尔编 其他作品：https://www.jiaokey.com/tag/汤·B·博特莫尔 马克西米利安·鲁贝尔编.html</w:t>
      </w:r>
    </w:p>
    <w:p>
      <w:r>
        <w:t>关键词搜索：https://www.jiaokey.com/tag/卡尔·马克思关于社会学和社会哲学的论述.html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