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金融经济学基础</w:t>
      </w:r>
    </w:p>
    <w:p>
      <w:r>
        <w:rPr>
          <w:rFonts w:ascii="宋体" w:hAnsi="宋体" w:eastAsia="宋体"/>
          <w:sz w:val="24"/>
        </w:rPr>
        <w:t>（美）黄奇辅，（美）李兹森伯格（Robert H.Litzenberger）著；宋逢明译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（美）黄奇辅，（美）李兹森伯格（Robert H.Litzenberger）著；宋逢明译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本书出售、求购地址：https://www.jiaokey.com/book/detail/11191757.html</w:t>
      </w:r>
    </w:p>
    <w:p>
      <w:r>
        <w:t>更多相关图书推荐：https://www.jiaokey.com</w:t>
      </w:r>
    </w:p>
    <w:p>
      <w:r>
        <w:t>（美）黄奇辅，（美）李兹森伯格（Robert H.Litzenberger）著；宋逢明译 其他作品：https://www.jiaokey.com/tag/（美）黄奇辅，（美）李兹森伯格（Robert H.Litzenberger）著；宋逢明译.html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