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  第4辑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  第4辑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本书出售、求购地址：https://www.jiaokey.com/book/detail/11191729.html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关键词搜索：https://www.jiaokey.com/tag/交通运输  第4辑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