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  第2辑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  第2辑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本书出售、求购地址：https://www.jiaokey.com/book/detail/11191727.html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关键词搜索：https://www.jiaokey.com/tag/交通运输  第2辑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