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健美与魁力  著名影星索菲娅·罗兰、简、方达、维多利亚普林斯普经验谈</w:t>
      </w:r>
    </w:p>
    <w:p>
      <w:r>
        <w:rPr>
          <w:rFonts w:ascii="宋体" w:hAnsi="宋体" w:eastAsia="宋体"/>
          <w:sz w:val="24"/>
        </w:rPr>
        <w:t>马铁等编译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健美与魁力  著名影星索菲娅·罗兰、简、方达、维多利亚普林斯普经验谈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本书出售、求购地址：https://www.jiaokey.com/book/detail/11191717.html</w:t>
      </w:r>
    </w:p>
    <w:p>
      <w:r>
        <w:t>更多相关图书推荐：https://www.jiaokey.com</w:t>
      </w:r>
    </w:p>
    <w:p>
      <w:r>
        <w:t>马铁等编译 其他作品：https://www.jiaokey.com/tag/马铁等编译.html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关键词搜索：https://www.jiaokey.com/tag/健美与魁力  著名影星索菲娅·罗兰、简、方达、维多利亚普林斯普经验谈.html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