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书名：建筑技术新成就  第5集  建筑材料</w:t>
      </w:r>
    </w:p>
    <w:p>
      <w:r>
        <w:t>作者:（苏）尼奇波连科，С.П.著；密鼎梁等译</w:t>
      </w:r>
    </w:p>
    <w:p>
      <w:r>
        <w:t>出版社:北京：建筑工程出版社</w:t>
      </w:r>
    </w:p>
    <w:p>
      <w:r>
        <w:t>出版日期：1959.03</w:t>
      </w:r>
    </w:p>
    <w:p>
      <w:r>
        <w:t>总页数：170</w:t>
      </w:r>
    </w:p>
    <w:p>
      <w:r>
        <w:t>更多请访问教客网:www.jiaokey.com</w:t>
      </w:r>
    </w:p>
    <w:p>
      <w:r>
        <w:t>建筑技术新成就  第5集  建筑材料评论地址：https://www.jiaokey.com/book/detail/11191707.html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