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书名：建设一个美满幸福的家庭  婚姻家庭道德浅说</w:t>
      </w:r>
    </w:p>
    <w:p>
      <w:r>
        <w:t>作者：齐平，谢洪恩编著</w:t>
      </w:r>
    </w:p>
    <w:p>
      <w:r>
        <w:t>出版社：重庆：重庆出版社</w:t>
      </w:r>
    </w:p>
    <w:p>
      <w:r>
        <w:t>出版日期：1984.05</w:t>
      </w:r>
    </w:p>
    <w:p>
      <w:r>
        <w:t>总页数：162</w:t>
      </w:r>
    </w:p>
    <w:p>
      <w:r>
        <w:t>更多请访问教客网: www.jiaokey.com</w:t>
      </w:r>
    </w:p>
    <w:p>
      <w:r>
        <w:t>建设一个美满幸福的家庭  婚姻家庭道德浅说 评论地址：https://www.jiaokey.com/book/detail/11191697.html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