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书名：简易省柴炉灶</w:t>
      </w:r>
    </w:p>
    <w:p>
      <w:r>
        <w:t>作者:（波）米库塔（W.Micuta）著；李思一等译</w:t>
      </w:r>
    </w:p>
    <w:p>
      <w:r>
        <w:t>出版社:北京：科学技术文献出版社</w:t>
      </w:r>
    </w:p>
    <w:p>
      <w:r>
        <w:t>出版日期：1984.05</w:t>
      </w:r>
    </w:p>
    <w:p>
      <w:r>
        <w:t>总页数：83</w:t>
      </w:r>
    </w:p>
    <w:p>
      <w:r>
        <w:t>更多请访问教客网:www.jiaokey.com</w:t>
      </w:r>
    </w:p>
    <w:p>
      <w:r>
        <w:t>简易省柴炉灶评论地址：https://www.jiaokey.com/book/detail/11191689.html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