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书名：间谍和卖国贼  第二次世界大战间谍史话</w:t>
      </w:r>
    </w:p>
    <w:p>
      <w:r>
        <w:t>作者：（美）辛格（Singer，K）著；施蛰存译</w:t>
      </w:r>
    </w:p>
    <w:p>
      <w:r>
        <w:t>出版社：杭州：浙江人民出版社</w:t>
      </w:r>
    </w:p>
    <w:p>
      <w:r>
        <w:t>出版日期：1987.04</w:t>
      </w:r>
    </w:p>
    <w:p>
      <w:r>
        <w:t>总页数：321</w:t>
      </w:r>
    </w:p>
    <w:p>
      <w:r>
        <w:t>更多请访问教客网: www.jiaokey.com</w:t>
      </w:r>
    </w:p>
    <w:p>
      <w:r>
        <w:t>间谍和卖国贼  第二次世界大战间谍史话 评论地址：https://www.jiaokey.com/book/detail/11191669.html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