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家畜传染病学  合订本</w:t>
      </w:r>
    </w:p>
    <w:p>
      <w:r>
        <w:rPr>
          <w:rFonts w:ascii="宋体" w:hAnsi="宋体" w:eastAsia="宋体"/>
          <w:sz w:val="24"/>
        </w:rPr>
        <w:t>（匈）胡体拉等著；兰州兽医研究所译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（匈）胡体拉等著；兰州兽医研究所译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本书出售、求购地址：https://www.jiaokey.com/book/detail/11191659.html</w:t>
      </w:r>
    </w:p>
    <w:p>
      <w:r>
        <w:t>更多相关图书推荐：https://www.jiaokey.com</w:t>
      </w:r>
    </w:p>
    <w:p>
      <w:r>
        <w:t>（匈）胡体拉等著；兰州兽医研究所译 其他作品：https://www.jiaokey.com/tag/（匈）胡体拉等著；兰州兽医研究所译.html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关键词搜索：https://www.jiaokey.com/tag/家畜传染病学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