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  创新  发展  清华大学图书馆建馆九十周年纪念文集  1912-2002</w:t>
      </w:r>
    </w:p>
    <w:p>
      <w:r>
        <w:t>作者：吴开华主编</w:t>
      </w:r>
    </w:p>
    <w:p>
      <w:r>
        <w:t>出版社：北京：清华大学出版社</w:t>
      </w:r>
    </w:p>
    <w:p>
      <w:r>
        <w:t>出版日期：2003.11</w:t>
      </w:r>
    </w:p>
    <w:p>
      <w:r>
        <w:t>总页数：425</w:t>
      </w:r>
    </w:p>
    <w:p>
      <w:r>
        <w:t>更多请访问教客网: www.jiaokey.com</w:t>
      </w:r>
    </w:p>
    <w:p>
      <w:r>
        <w:t>继承  创新  发展  清华大学图书馆建馆九十周年纪念文集  1912-2002 评论地址：https://www.jiaokey.com/book/detail/11191652.html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